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Thesis Title</w:t>
      </w:r>
    </w:p>
    <w:p>
      <w:r>
        <w:t>Author: Your Name</w:t>
      </w:r>
    </w:p>
    <w:p>
      <w:r>
        <w:t>Institution: Your University</w:t>
      </w:r>
    </w:p>
    <w:p>
      <w:r>
        <w:t>Date: YYYY-MM-DD</w:t>
      </w:r>
    </w:p>
    <w:p>
      <w:r>
        <w:br w:type="page"/>
      </w:r>
    </w:p>
    <w:p>
      <w:pPr>
        <w:pStyle w:val="Heading1"/>
      </w:pPr>
      <w:r>
        <w:t>Abstract</w:t>
      </w:r>
    </w:p>
    <w:p>
      <w:r>
        <w:t>Write your abstract here...</w:t>
      </w:r>
    </w:p>
    <w:p>
      <w:r>
        <w:br w:type="page"/>
      </w:r>
    </w:p>
    <w:p>
      <w:pPr>
        <w:pStyle w:val="Heading1"/>
      </w:pPr>
      <w:r>
        <w:t>Chapter 1: Introduction</w:t>
      </w:r>
    </w:p>
    <w:p>
      <w:r>
        <w:t>Write the introduction...</w:t>
      </w:r>
    </w:p>
    <w:p>
      <w:pPr>
        <w:pStyle w:val="Heading1"/>
      </w:pPr>
      <w:r>
        <w:t>Chapter 2: Literature Review</w:t>
      </w:r>
    </w:p>
    <w:p>
      <w:r>
        <w:t>Write the literature review...</w:t>
      </w:r>
    </w:p>
    <w:p>
      <w:pPr>
        <w:pStyle w:val="Heading1"/>
      </w:pPr>
      <w:r>
        <w:t>Chapter 3: Methodology</w:t>
      </w:r>
    </w:p>
    <w:p>
      <w:r>
        <w:t>Write the methodology...</w:t>
      </w:r>
    </w:p>
    <w:p>
      <w:r>
        <w:br w:type="page"/>
      </w:r>
    </w:p>
    <w:p>
      <w:pPr>
        <w:pStyle w:val="Heading1"/>
      </w:pPr>
      <w:r>
        <w:t>References</w:t>
      </w:r>
    </w:p>
    <w:p>
      <w:r>
        <w:t>Add references here...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